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4-СЫНЫПҚА АРНАЛҒАН МӘТІН ЕСЕПТЕР ЖИНАҒЫ</w:t>
      </w:r>
    </w:p>
    <w:p>
      <w:r>
        <w:t>Бұл жинақта 4-сынып оқушыларына арналған мәтіндік есептер үш деңгейде ұсынылған: А, В, С. Әр деңгей оқушының ойлау қабілетін, логикасын және есеп шығару дағдыларын дамытуға бағытталған.</w:t>
        <w:br/>
      </w:r>
    </w:p>
    <w:p>
      <w:pPr>
        <w:pStyle w:val="Heading2"/>
      </w:pPr>
      <w:r>
        <w:t>А ДЕҢГЕЙІ</w:t>
      </w:r>
    </w:p>
    <w:p>
      <w:pPr>
        <w:spacing w:after="120"/>
      </w:pPr>
      <w:r>
        <w:t>1. Дүкенде 35 алма және 28 алмұрт болды. Барлығы неше жеміс болды?</w:t>
      </w:r>
    </w:p>
    <w:p>
      <w:pPr>
        <w:spacing w:after="120"/>
      </w:pPr>
      <w:r>
        <w:t>2. Асхат 48 беттен тұратын кітаптың 26 бетін оқыды. Ол тағы неше бетін оқуы керек?</w:t>
      </w:r>
    </w:p>
    <w:p>
      <w:pPr>
        <w:spacing w:after="120"/>
      </w:pPr>
      <w:r>
        <w:t>3. Бір қорапта 9 қалам бар. Мұндай 7 қорапта неше қалам бар?</w:t>
      </w:r>
    </w:p>
    <w:p>
      <w:pPr>
        <w:spacing w:after="120"/>
      </w:pPr>
      <w:r>
        <w:t>4. Әсел 42 дана кәмпитті 6 досына теңдей бөліп берді. Әр досына неше кәмпиттен тиді?</w:t>
      </w:r>
    </w:p>
    <w:p>
      <w:pPr>
        <w:spacing w:after="120"/>
      </w:pPr>
      <w:r>
        <w:t>5. Бір күнде 250 литр су жұмсалады. 4 күнде неше литр су жұмсалады?</w:t>
      </w:r>
    </w:p>
    <w:p>
      <w:pPr>
        <w:spacing w:after="120"/>
      </w:pPr>
      <w:r>
        <w:t>6. Арман 1200 теңгеге кітап сатып алды. Оның 2000 теңгесі бар еді. Қанша теңгесі қалды?</w:t>
      </w:r>
    </w:p>
    <w:p>
      <w:pPr>
        <w:spacing w:after="120"/>
      </w:pPr>
      <w:r>
        <w:t>7. Бір қорапта 36 жұмыртқа бар. 4 қорапта барлығы неше жұмыртқа болады?</w:t>
      </w:r>
    </w:p>
    <w:p>
      <w:pPr>
        <w:pStyle w:val="Heading2"/>
      </w:pPr>
      <w:r>
        <w:t>В ДЕҢГЕЙІ</w:t>
      </w:r>
    </w:p>
    <w:p>
      <w:pPr>
        <w:spacing w:after="120"/>
      </w:pPr>
      <w:r>
        <w:t>8. Бірінші күні 124 оқушы, екінші күні 138 оқушы мұражайға барды. Барлығы неше оқушы барды?</w:t>
      </w:r>
    </w:p>
    <w:p>
      <w:pPr>
        <w:spacing w:after="120"/>
      </w:pPr>
      <w:r>
        <w:t>9. Бір қапшықта 48 кг ұн бар. Мұндай 3 қапшықта неше кг ұн бар?</w:t>
      </w:r>
    </w:p>
    <w:p>
      <w:pPr>
        <w:spacing w:after="120"/>
      </w:pPr>
      <w:r>
        <w:t>10. 96 алма 8 балаға тең бөлінді. Әр балаға неше алмадан тиді?</w:t>
      </w:r>
    </w:p>
    <w:p>
      <w:pPr>
        <w:spacing w:after="120"/>
      </w:pPr>
      <w:r>
        <w:t>11. Айгүл 250 бет кітаптың 1/5 бөлігін оқыды. Ол неше бетін оқыды?</w:t>
      </w:r>
    </w:p>
    <w:p>
      <w:pPr>
        <w:spacing w:after="120"/>
      </w:pPr>
      <w:r>
        <w:t>12. Бір автобус 52 жолаушыны тасиды. 5 автобус барлығы неше жолаушы таси алады?</w:t>
      </w:r>
    </w:p>
    <w:p>
      <w:pPr>
        <w:spacing w:after="120"/>
      </w:pPr>
      <w:r>
        <w:t>13. Әли 3000 теңгеге сөмке сатып алды. Оның 5000 теңгесі бар еді. Қанша ақшасы қалды?</w:t>
      </w:r>
    </w:p>
    <w:p>
      <w:pPr>
        <w:pStyle w:val="Heading2"/>
      </w:pPr>
      <w:r>
        <w:t>С ДЕҢГЕЙІ</w:t>
      </w:r>
    </w:p>
    <w:p>
      <w:pPr>
        <w:spacing w:after="120"/>
      </w:pPr>
      <w:r>
        <w:t>14. 1 кг алманың бағасы 380 теңге. 5 кг алма неше теңге тұрады?</w:t>
      </w:r>
    </w:p>
    <w:p>
      <w:pPr>
        <w:spacing w:after="120"/>
      </w:pPr>
      <w:r>
        <w:t>15. 240 дәптер 6 сыныпқа тең бөлінді. Әр сыныпқа неше дәптерден тиді?</w:t>
      </w:r>
    </w:p>
    <w:p>
      <w:pPr>
        <w:spacing w:after="120"/>
      </w:pPr>
      <w:r>
        <w:t>16. Бір кітапта 64 бет бар. Марат аптасына 2 кітап оқиды. Ол 4 аптада неше бет оқиды?</w:t>
      </w:r>
    </w:p>
    <w:p>
      <w:pPr>
        <w:spacing w:after="120"/>
      </w:pPr>
      <w:r>
        <w:t>17. Дүкенде 3 түрлі ойыншықтың әрқайсысынан 18-ден болды. Барлығы неше ойыншық болды?</w:t>
      </w:r>
    </w:p>
    <w:p>
      <w:pPr>
        <w:spacing w:after="120"/>
      </w:pPr>
      <w:r>
        <w:t>18. Әлия 1350 теңгеге қуыршақ, ал 1750 теңгеге кітап сатып алды. Ол барлығы қанша ақша жұмсады?</w:t>
      </w:r>
    </w:p>
    <w:p>
      <w:pPr>
        <w:spacing w:after="120"/>
      </w:pPr>
      <w:r>
        <w:t>19. Бір сыныпта 24 оқушы бар. Егер әр оқушыға 3 қаламнан берілсе, барлығы неше қалам керек?</w:t>
      </w:r>
    </w:p>
    <w:p>
      <w:pPr>
        <w:spacing w:after="120"/>
      </w:pPr>
      <w:r>
        <w:t>20. Мектепке 6 қорап бор әкелінді. Әр қорапта 48 дана бор бар. Барлығы неше дана бор әкелінді?</w:t>
      </w:r>
    </w:p>
    <w:p>
      <w:r>
        <w:br w:type="page"/>
      </w:r>
    </w:p>
    <w:p>
      <w:pPr>
        <w:pStyle w:val="Heading1"/>
      </w:pPr>
      <w:r>
        <w:t>ЖАУАПТАР</w:t>
      </w:r>
    </w:p>
    <w:p>
      <w:r>
        <w:t>1. 35 + 28 = 63 жеміс</w:t>
      </w:r>
    </w:p>
    <w:p>
      <w:r>
        <w:t>2. 48 - 26 = 22 бет</w:t>
      </w:r>
    </w:p>
    <w:p>
      <w:r>
        <w:t>3. 9 × 7 = 63 қалам</w:t>
      </w:r>
    </w:p>
    <w:p>
      <w:r>
        <w:t>4. 42 ÷ 6 = 7 кәмпит</w:t>
      </w:r>
    </w:p>
    <w:p>
      <w:r>
        <w:t>5. 250 × 4 = 1000 литр</w:t>
      </w:r>
    </w:p>
    <w:p>
      <w:r>
        <w:t>6. 2000 - 1200 = 800 теңге</w:t>
      </w:r>
    </w:p>
    <w:p>
      <w:r>
        <w:t>7. 36 × 4 = 144 жұмыртқа</w:t>
      </w:r>
    </w:p>
    <w:p>
      <w:r>
        <w:t>8. 124 + 138 = 262 оқушы</w:t>
      </w:r>
    </w:p>
    <w:p>
      <w:r>
        <w:t>9. 48 × 3 = 144 кг</w:t>
      </w:r>
    </w:p>
    <w:p>
      <w:r>
        <w:t>10. 96 ÷ 8 = 12 алма</w:t>
      </w:r>
    </w:p>
    <w:p>
      <w:r>
        <w:t>11. 250 × 1/5 = 50 бет</w:t>
      </w:r>
    </w:p>
    <w:p>
      <w:r>
        <w:t>12. 52 × 5 = 260 жолаушы</w:t>
      </w:r>
    </w:p>
    <w:p>
      <w:r>
        <w:t>13. 5000 - 3000 = 2000 теңге</w:t>
      </w:r>
    </w:p>
    <w:p>
      <w:r>
        <w:t>14. 380 × 5 = 1900 теңге</w:t>
      </w:r>
    </w:p>
    <w:p>
      <w:r>
        <w:t>15. 240 ÷ 6 = 40 дәптер</w:t>
      </w:r>
    </w:p>
    <w:p>
      <w:r>
        <w:t>16. 64 × 2 × 4 = 512 бет</w:t>
      </w:r>
    </w:p>
    <w:p>
      <w:r>
        <w:t>17. 18 × 3 = 54 ойыншық</w:t>
      </w:r>
    </w:p>
    <w:p>
      <w:r>
        <w:t>18. 1350 + 1750 = 3100 теңге</w:t>
      </w:r>
    </w:p>
    <w:p>
      <w:r>
        <w:t>19. 24 × 3 = 72 қалам</w:t>
      </w:r>
    </w:p>
    <w:p>
      <w:r>
        <w:t>20. 6 × 48 = 288 бор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